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Arial" w:hAnsi="Arial"/>
          <w:b/>
          <w:color w:val="1F49B5"/>
          <w:sz w:val="16"/>
        </w:rPr>
        <w:t>EDYTOWALNY SZABLON RAPORTU</w:t>
      </w:r>
    </w:p>
    <w:p>
      <w:pPr>
        <w:spacing w:after="40"/>
      </w:pPr>
      <w:r>
        <w:rPr>
          <w:rFonts w:ascii="Arial" w:hAnsi="Arial"/>
          <w:b/>
          <w:color w:val="11182B"/>
          <w:sz w:val="42"/>
        </w:rPr>
        <w:t>Tygodniowy raport statusu - szablon</w:t>
      </w:r>
    </w:p>
    <w:p>
      <w:pPr>
        <w:spacing w:after="200"/>
      </w:pPr>
      <w:r>
        <w:rPr>
          <w:rFonts w:ascii="Arial" w:hAnsi="Arial"/>
          <w:color w:val="44506A"/>
          <w:sz w:val="20"/>
        </w:rPr>
        <w:t>Prosty, powtarzalny format do przekazywania, co zostało zrobione, co jest w toku, co dalej i co blokuje pracę.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pPr>
              <w:spacing w:after="0"/>
            </w:pPr>
            <w:r>
              <w:rPr>
                <w:rFonts w:ascii="Arial" w:hAnsi="Arial"/>
                <w:b/>
                <w:color w:val="1A2333"/>
                <w:sz w:val="19"/>
              </w:rPr>
              <w:t>Imię i nazwisko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pPr>
              <w:spacing w:after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[Imię i nazwisko]</w:t>
            </w:r>
          </w:p>
        </w:tc>
      </w:tr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pPr>
              <w:spacing w:after="0"/>
            </w:pPr>
            <w:r>
              <w:rPr>
                <w:rFonts w:ascii="Arial" w:hAnsi="Arial"/>
                <w:b/>
                <w:color w:val="1A2333"/>
                <w:sz w:val="19"/>
              </w:rPr>
              <w:t>Zespół lub projekt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pPr>
              <w:spacing w:after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[Zespół lub projekt]</w:t>
            </w:r>
          </w:p>
        </w:tc>
      </w:tr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pPr>
              <w:spacing w:after="0"/>
            </w:pPr>
            <w:r>
              <w:rPr>
                <w:rFonts w:ascii="Arial" w:hAnsi="Arial"/>
                <w:b/>
                <w:color w:val="1A2333"/>
                <w:sz w:val="19"/>
              </w:rPr>
              <w:t>Tydzień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pPr>
              <w:spacing w:after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[RRRR-MM-DD]</w:t>
            </w:r>
          </w:p>
        </w:tc>
      </w:tr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pPr>
              <w:spacing w:after="0"/>
            </w:pPr>
            <w:r>
              <w:rPr>
                <w:rFonts w:ascii="Arial" w:hAnsi="Arial"/>
                <w:b/>
                <w:color w:val="1A2333"/>
                <w:sz w:val="19"/>
              </w:rPr>
              <w:t>Kierownik lub interesariusze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pPr>
              <w:spacing w:after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[Nazwiska]</w:t>
            </w:r>
          </w:p>
        </w:tc>
      </w:tr>
    </w:tbl>
    <w:p>
      <w:pPr>
        <w:spacing w:before="220" w:after="80"/>
      </w:pPr>
      <w:r>
        <w:rPr>
          <w:rFonts w:ascii="Arial" w:hAnsi="Arial"/>
          <w:b/>
          <w:color w:val="1F49B5"/>
          <w:sz w:val="24"/>
        </w:rPr>
        <w:t>Podsumowanie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r>
              <w:rPr>
                <w:rFonts w:ascii="Arial" w:hAnsi="Arial"/>
                <w:i/>
                <w:color w:val="8A93A6"/>
                <w:sz w:val="19"/>
              </w:rPr>
              <w:t>[Dwa lub trzy zdania o ogólnym postępie i statusie w tym tygodniu.]</w:t>
            </w:r>
          </w:p>
          <w:p/>
          <w:p/>
        </w:tc>
      </w:tr>
    </w:tbl>
    <w:p>
      <w:pPr>
        <w:spacing w:before="220" w:after="80"/>
      </w:pPr>
      <w:r>
        <w:rPr>
          <w:rFonts w:ascii="Arial" w:hAnsi="Arial"/>
          <w:b/>
          <w:color w:val="1F49B5"/>
          <w:sz w:val="24"/>
        </w:rPr>
        <w:t>Zrealizowane w tym tygodniu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r>
              <w:rPr>
                <w:rFonts w:ascii="Arial" w:hAnsi="Arial"/>
                <w:i/>
                <w:color w:val="8A93A6"/>
                <w:sz w:val="19"/>
              </w:rPr>
              <w:t>[Wypisz pracę ukończoną w tym tygodniu wraz z efektami lub wpływem.]</w:t>
            </w:r>
          </w:p>
          <w:p/>
          <w:p/>
        </w:tc>
      </w:tr>
    </w:tbl>
    <w:p>
      <w:pPr>
        <w:spacing w:before="220" w:after="80"/>
      </w:pPr>
      <w:r>
        <w:rPr>
          <w:rFonts w:ascii="Arial" w:hAnsi="Arial"/>
          <w:b/>
          <w:color w:val="1F49B5"/>
          <w:sz w:val="24"/>
        </w:rPr>
        <w:t>W toku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r>
              <w:rPr>
                <w:rFonts w:ascii="Arial" w:hAnsi="Arial"/>
                <w:i/>
                <w:color w:val="8A93A6"/>
                <w:sz w:val="19"/>
              </w:rPr>
              <w:t>[Wypisz pracę w toku, z przewidywanym terminem i procentem ukończenia.]</w:t>
            </w:r>
          </w:p>
          <w:p/>
          <w:p/>
        </w:tc>
      </w:tr>
    </w:tbl>
    <w:p>
      <w:pPr>
        <w:spacing w:before="220" w:after="80"/>
      </w:pPr>
      <w:r>
        <w:rPr>
          <w:rFonts w:ascii="Arial" w:hAnsi="Arial"/>
          <w:b/>
          <w:color w:val="1F49B5"/>
          <w:sz w:val="24"/>
        </w:rPr>
        <w:t>Plan na przyszły tydzień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r>
              <w:rPr>
                <w:rFonts w:ascii="Arial" w:hAnsi="Arial"/>
                <w:i/>
                <w:color w:val="8A93A6"/>
                <w:sz w:val="19"/>
              </w:rPr>
              <w:t>[Wypisz priorytety, którymi planujesz się zająć.]</w:t>
            </w:r>
          </w:p>
          <w:p/>
          <w:p/>
        </w:tc>
      </w:tr>
    </w:tbl>
    <w:p>
      <w:pPr>
        <w:spacing w:before="220" w:after="80"/>
      </w:pPr>
      <w:r>
        <w:rPr>
          <w:rFonts w:ascii="Arial" w:hAnsi="Arial"/>
          <w:b/>
          <w:color w:val="1F49B5"/>
          <w:sz w:val="24"/>
        </w:rPr>
        <w:t>Blokady i ryzyka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r>
              <w:rPr>
                <w:rFonts w:ascii="Arial" w:hAnsi="Arial"/>
                <w:i/>
                <w:color w:val="8A93A6"/>
                <w:sz w:val="19"/>
              </w:rPr>
              <w:t>[Wypisz, co spowalnia pracę, jakie decyzje są potrzebne lub jakie ryzyka zgłosić.]</w:t>
            </w:r>
          </w:p>
          <w:p/>
          <w:p/>
        </w:tc>
      </w:tr>
    </w:tbl>
    <w:p>
      <w:pPr>
        <w:spacing w:before="220" w:after="80"/>
      </w:pPr>
      <w:r>
        <w:rPr>
          <w:rFonts w:ascii="Arial" w:hAnsi="Arial"/>
          <w:b/>
          <w:color w:val="1F49B5"/>
          <w:sz w:val="24"/>
        </w:rPr>
        <w:t>Uwagi i prośby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</w:tcPr>
          <w:p>
            <w:r>
              <w:rPr>
                <w:rFonts w:ascii="Arial" w:hAnsi="Arial"/>
                <w:i/>
                <w:color w:val="8A93A6"/>
                <w:sz w:val="19"/>
              </w:rPr>
              <w:t>[Cokolwiek jeszcze warto przekazać lub konkretna potrzebna pomoc.]</w:t>
            </w:r>
          </w:p>
          <w:p/>
          <w:p/>
        </w:tc>
      </w:tr>
    </w:tbl>
    <w:sectPr w:rsidR="00FC693F" w:rsidRPr="0006063C" w:rsidSect="00034616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8A93A6"/>
        <w:sz w:val="16"/>
      </w:rPr>
      <w:t>Darmowy szablon tygodniowego raportu statusu - Sandtime.io - darmowa ewidencja czasu pracy dla nieograniczonej liczby użytkowników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Tygodniowy raport statusu - szablon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