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40" w:after="120"/>
      </w:pPr>
      <w:r>
        <w:rPr>
          <w:rFonts w:ascii="Arial" w:hAnsi="Arial"/>
          <w:b/>
          <w:color w:val="0052CC"/>
          <w:sz w:val="17"/>
        </w:rPr>
        <w:t>EDITABLE REQUEST FORM</w:t>
      </w:r>
    </w:p>
    <w:p>
      <w:pPr>
        <w:spacing w:after="80"/>
      </w:pPr>
      <w:r>
        <w:rPr>
          <w:rFonts w:ascii="Arial" w:hAnsi="Arial"/>
          <w:b/>
          <w:color w:val="051441"/>
          <w:sz w:val="50"/>
        </w:rPr>
        <w:t>Overtime Request Form</w:t>
      </w:r>
    </w:p>
    <w:p>
      <w:pPr>
        <w:spacing w:after="280"/>
      </w:pPr>
      <w:r>
        <w:rPr>
          <w:rFonts w:ascii="Arial" w:hAnsi="Arial"/>
          <w:color w:val="52627F"/>
          <w:sz w:val="23"/>
        </w:rPr>
        <w:t>Document the reason, timing, estimated hours, project impact, decision, and actual hours in one clear record</w:t>
      </w:r>
    </w:p>
    <w:tbl>
      <w:tblPr>
        <w:tblW w:type="auto" w:w="0"/>
        <w:jc w:val="left"/>
        <w:tblLayout w:type="fixed"/>
        <w:tblLook w:firstColumn="1" w:firstRow="1" w:lastColumn="0" w:lastRow="0" w:noHBand="0" w:noVBand="1" w:val="04A0"/>
      </w:tblPr>
      <w:tblGrid>
        <w:gridCol w:w="4896"/>
        <w:gridCol w:w="4896"/>
      </w:tblGrid>
      <w:tr>
        <w:tc>
          <w:tcPr>
            <w:tcW w:type="dxa" w:w="2600"/>
            <w:shd w:fill="EAF2FF"/>
            <w:vAlign w:val="center"/>
          </w:tcPr>
          <w:p>
            <w:r>
              <w:rPr>
                <w:rFonts w:ascii="Arial" w:hAnsi="Arial"/>
                <w:b/>
                <w:sz w:val="18"/>
              </w:rPr>
              <w:t>Request ID</w:t>
            </w:r>
          </w:p>
        </w:tc>
        <w:tc>
          <w:tcPr>
            <w:tcW w:type="dxa" w:w="6760"/>
            <w:shd w:fill="FFF4D6"/>
            <w:vAlign w:val="center"/>
          </w:tcPr>
          <w:p>
            <w:r>
              <w:rPr>
                <w:rFonts w:ascii="Arial" w:hAnsi="Arial"/>
                <w:sz w:val="18"/>
              </w:rPr>
              <w:t>[OT-0001]</w:t>
            </w:r>
          </w:p>
        </w:tc>
      </w:tr>
      <w:tr>
        <w:tc>
          <w:tcPr>
            <w:tcW w:type="dxa" w:w="2600"/>
            <w:shd w:fill="EAF2FF"/>
            <w:vAlign w:val="center"/>
          </w:tcPr>
          <w:p>
            <w:r>
              <w:rPr>
                <w:rFonts w:ascii="Arial" w:hAnsi="Arial"/>
                <w:b/>
                <w:sz w:val="18"/>
              </w:rPr>
              <w:t>Employee / contractor</w:t>
            </w:r>
          </w:p>
        </w:tc>
        <w:tc>
          <w:tcPr>
            <w:tcW w:type="dxa" w:w="6760"/>
            <w:shd w:fill="FFF4D6"/>
            <w:vAlign w:val="center"/>
          </w:tcPr>
          <w:p>
            <w:r>
              <w:rPr>
                <w:rFonts w:ascii="Arial" w:hAnsi="Arial"/>
                <w:sz w:val="18"/>
              </w:rPr>
              <w:t>[Name]</w:t>
            </w:r>
          </w:p>
        </w:tc>
      </w:tr>
      <w:tr>
        <w:tc>
          <w:tcPr>
            <w:tcW w:type="dxa" w:w="2600"/>
            <w:shd w:fill="EAF2FF"/>
            <w:vAlign w:val="center"/>
          </w:tcPr>
          <w:p>
            <w:r>
              <w:rPr>
                <w:rFonts w:ascii="Arial" w:hAnsi="Arial"/>
                <w:b/>
                <w:sz w:val="18"/>
              </w:rPr>
              <w:t>Team / department</w:t>
            </w:r>
          </w:p>
        </w:tc>
        <w:tc>
          <w:tcPr>
            <w:tcW w:type="dxa" w:w="6760"/>
            <w:shd w:fill="FFF4D6"/>
            <w:vAlign w:val="center"/>
          </w:tcPr>
          <w:p>
            <w:r>
              <w:rPr>
                <w:rFonts w:ascii="Arial" w:hAnsi="Arial"/>
                <w:sz w:val="18"/>
              </w:rPr>
              <w:t>[Team]</w:t>
            </w:r>
          </w:p>
        </w:tc>
      </w:tr>
      <w:tr>
        <w:tc>
          <w:tcPr>
            <w:tcW w:type="dxa" w:w="2600"/>
            <w:shd w:fill="EAF2FF"/>
            <w:vAlign w:val="center"/>
          </w:tcPr>
          <w:p>
            <w:r>
              <w:rPr>
                <w:rFonts w:ascii="Arial" w:hAnsi="Arial"/>
                <w:b/>
                <w:sz w:val="18"/>
              </w:rPr>
              <w:t>Manager</w:t>
            </w:r>
          </w:p>
        </w:tc>
        <w:tc>
          <w:tcPr>
            <w:tcW w:type="dxa" w:w="6760"/>
            <w:shd w:fill="FFF4D6"/>
            <w:vAlign w:val="center"/>
          </w:tcPr>
          <w:p>
            <w:r>
              <w:rPr>
                <w:rFonts w:ascii="Arial" w:hAnsi="Arial"/>
                <w:sz w:val="18"/>
              </w:rPr>
              <w:t>[Name]</w:t>
            </w:r>
          </w:p>
        </w:tc>
      </w:tr>
      <w:tr>
        <w:tc>
          <w:tcPr>
            <w:tcW w:type="dxa" w:w="2600"/>
            <w:shd w:fill="EAF2FF"/>
            <w:vAlign w:val="center"/>
          </w:tcPr>
          <w:p>
            <w:r>
              <w:rPr>
                <w:rFonts w:ascii="Arial" w:hAnsi="Arial"/>
                <w:b/>
                <w:sz w:val="18"/>
              </w:rPr>
              <w:t>Request date</w:t>
            </w:r>
          </w:p>
        </w:tc>
        <w:tc>
          <w:tcPr>
            <w:tcW w:type="dxa" w:w="6760"/>
            <w:shd w:fill="FFF4D6"/>
            <w:vAlign w:val="center"/>
          </w:tcPr>
          <w:p>
            <w:r>
              <w:rPr>
                <w:rFonts w:ascii="Arial" w:hAnsi="Arial"/>
                <w:sz w:val="18"/>
              </w:rPr>
              <w:t>[YYYY-MM-DD]</w:t>
            </w:r>
          </w:p>
        </w:tc>
      </w:tr>
    </w:tbl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9792"/>
      </w:tblGrid>
      <w:tr>
        <w:tc>
          <w:tcPr>
            <w:tcW w:type="dxa" w:w="9360"/>
            <w:shd w:fill="EAF2FF"/>
          </w:tcPr>
          <w:p>
            <w:r>
              <w:rPr>
                <w:rFonts w:ascii="Arial" w:hAnsi="Arial"/>
                <w:b/>
                <w:sz w:val="19"/>
              </w:rPr>
              <w:t>Before work begins</w:t>
            </w:r>
          </w:p>
          <w:p>
            <w:pPr>
              <w:spacing w:after="0"/>
            </w:pPr>
            <w:r>
              <w:rPr>
                <w:rFonts w:ascii="Arial" w:hAnsi="Arial"/>
                <w:sz w:val="18"/>
              </w:rPr>
              <w:t>Complete the request before overtime begins whenever possible. Describe the operational need, expected hours, project or client, and alternatives considered. The approver records a decision and any conditions.</w:t>
            </w:r>
          </w:p>
        </w:tc>
      </w:tr>
    </w:tbl>
    <w:p/>
    <w:tbl>
      <w:tblPr>
        <w:tblW w:type="auto" w:w="0"/>
        <w:jc w:val="left"/>
        <w:tblLayout w:type="fixed"/>
        <w:tblLook w:firstColumn="1" w:firstRow="1" w:lastColumn="0" w:lastRow="0" w:noHBand="0" w:noVBand="1" w:val="04A0"/>
      </w:tblPr>
      <w:tblGrid>
        <w:gridCol w:w="4896"/>
        <w:gridCol w:w="4896"/>
      </w:tblGrid>
      <w:tr>
        <w:tc>
          <w:tcPr>
            <w:tcW w:type="dxa" w:w="3300"/>
            <w:shd w:fill="EAF2FF"/>
            <w:vAlign w:val="center"/>
          </w:tcPr>
          <w:p>
            <w:r>
              <w:rPr>
                <w:rFonts w:ascii="Arial" w:hAnsi="Arial"/>
                <w:b/>
                <w:sz w:val="18"/>
              </w:rPr>
              <w:t>Requested date(s)</w:t>
            </w:r>
          </w:p>
        </w:tc>
        <w:tc>
          <w:tcPr>
            <w:tcW w:type="dxa" w:w="6060"/>
            <w:shd w:fill="FFF4D6"/>
            <w:vAlign w:val="center"/>
          </w:tcPr>
          <w:p>
            <w:r>
              <w:rPr>
                <w:rFonts w:ascii="Arial" w:hAnsi="Arial"/>
                <w:sz w:val="18"/>
              </w:rPr>
            </w:r>
          </w:p>
        </w:tc>
      </w:tr>
      <w:tr>
        <w:tc>
          <w:tcPr>
            <w:tcW w:type="dxa" w:w="3300"/>
            <w:shd w:fill="EAF2FF"/>
            <w:vAlign w:val="center"/>
          </w:tcPr>
          <w:p>
            <w:r>
              <w:rPr>
                <w:rFonts w:ascii="Arial" w:hAnsi="Arial"/>
                <w:b/>
                <w:sz w:val="18"/>
              </w:rPr>
              <w:t>Expected start and end time</w:t>
            </w:r>
          </w:p>
        </w:tc>
        <w:tc>
          <w:tcPr>
            <w:tcW w:type="dxa" w:w="6060"/>
            <w:shd w:fill="FFF4D6"/>
            <w:vAlign w:val="center"/>
          </w:tcPr>
          <w:p>
            <w:r>
              <w:rPr>
                <w:rFonts w:ascii="Arial" w:hAnsi="Arial"/>
                <w:sz w:val="18"/>
              </w:rPr>
            </w:r>
          </w:p>
        </w:tc>
      </w:tr>
      <w:tr>
        <w:tc>
          <w:tcPr>
            <w:tcW w:type="dxa" w:w="3300"/>
            <w:shd w:fill="EAF2FF"/>
            <w:vAlign w:val="center"/>
          </w:tcPr>
          <w:p>
            <w:r>
              <w:rPr>
                <w:rFonts w:ascii="Arial" w:hAnsi="Arial"/>
                <w:b/>
                <w:sz w:val="18"/>
              </w:rPr>
              <w:t>Estimated overtime hours</w:t>
            </w:r>
          </w:p>
        </w:tc>
        <w:tc>
          <w:tcPr>
            <w:tcW w:type="dxa" w:w="6060"/>
            <w:shd w:fill="FFF4D6"/>
            <w:vAlign w:val="center"/>
          </w:tcPr>
          <w:p>
            <w:r>
              <w:rPr>
                <w:rFonts w:ascii="Arial" w:hAnsi="Arial"/>
                <w:sz w:val="18"/>
              </w:rPr>
            </w:r>
          </w:p>
        </w:tc>
      </w:tr>
      <w:tr>
        <w:tc>
          <w:tcPr>
            <w:tcW w:type="dxa" w:w="3300"/>
            <w:shd w:fill="EAF2FF"/>
            <w:vAlign w:val="center"/>
          </w:tcPr>
          <w:p>
            <w:r>
              <w:rPr>
                <w:rFonts w:ascii="Arial" w:hAnsi="Arial"/>
                <w:b/>
                <w:sz w:val="18"/>
              </w:rPr>
              <w:t>Project / client / cost center</w:t>
            </w:r>
          </w:p>
        </w:tc>
        <w:tc>
          <w:tcPr>
            <w:tcW w:type="dxa" w:w="6060"/>
            <w:shd w:fill="FFF4D6"/>
            <w:vAlign w:val="center"/>
          </w:tcPr>
          <w:p>
            <w:r>
              <w:rPr>
                <w:rFonts w:ascii="Arial" w:hAnsi="Arial"/>
                <w:sz w:val="18"/>
              </w:rPr>
            </w:r>
          </w:p>
        </w:tc>
      </w:tr>
      <w:tr>
        <w:tc>
          <w:tcPr>
            <w:tcW w:type="dxa" w:w="3300"/>
            <w:shd w:fill="EAF2FF"/>
            <w:vAlign w:val="center"/>
          </w:tcPr>
          <w:p>
            <w:r>
              <w:rPr>
                <w:rFonts w:ascii="Arial" w:hAnsi="Arial"/>
                <w:b/>
                <w:sz w:val="18"/>
              </w:rPr>
              <w:t>Reason and work to be completed</w:t>
            </w:r>
          </w:p>
        </w:tc>
        <w:tc>
          <w:tcPr>
            <w:tcW w:type="dxa" w:w="6060"/>
            <w:shd w:fill="FFF4D6"/>
            <w:vAlign w:val="center"/>
          </w:tcPr>
          <w:p>
            <w:r>
              <w:rPr>
                <w:rFonts w:ascii="Arial" w:hAnsi="Arial"/>
                <w:sz w:val="18"/>
              </w:rPr>
            </w:r>
          </w:p>
        </w:tc>
      </w:tr>
      <w:tr>
        <w:tc>
          <w:tcPr>
            <w:tcW w:type="dxa" w:w="3300"/>
            <w:shd w:fill="EAF2FF"/>
            <w:vAlign w:val="center"/>
          </w:tcPr>
          <w:p>
            <w:r>
              <w:rPr>
                <w:rFonts w:ascii="Arial" w:hAnsi="Arial"/>
                <w:b/>
                <w:sz w:val="18"/>
              </w:rPr>
              <w:t>Deadline or operational impact</w:t>
            </w:r>
          </w:p>
        </w:tc>
        <w:tc>
          <w:tcPr>
            <w:tcW w:type="dxa" w:w="6060"/>
            <w:shd w:fill="FFF4D6"/>
            <w:vAlign w:val="center"/>
          </w:tcPr>
          <w:p>
            <w:r>
              <w:rPr>
                <w:rFonts w:ascii="Arial" w:hAnsi="Arial"/>
                <w:sz w:val="18"/>
              </w:rPr>
            </w:r>
          </w:p>
        </w:tc>
      </w:tr>
      <w:tr>
        <w:tc>
          <w:tcPr>
            <w:tcW w:type="dxa" w:w="3300"/>
            <w:shd w:fill="EAF2FF"/>
            <w:vAlign w:val="center"/>
          </w:tcPr>
          <w:p>
            <w:r>
              <w:rPr>
                <w:rFonts w:ascii="Arial" w:hAnsi="Arial"/>
                <w:b/>
                <w:sz w:val="18"/>
              </w:rPr>
              <w:t>Alternatives considered</w:t>
            </w:r>
          </w:p>
        </w:tc>
        <w:tc>
          <w:tcPr>
            <w:tcW w:type="dxa" w:w="6060"/>
            <w:shd w:fill="FFF4D6"/>
            <w:vAlign w:val="center"/>
          </w:tcPr>
          <w:p>
            <w:r>
              <w:rPr>
                <w:rFonts w:ascii="Arial" w:hAnsi="Arial"/>
                <w:sz w:val="18"/>
              </w:rPr>
            </w:r>
          </w:p>
        </w:tc>
      </w:tr>
      <w:tr>
        <w:tc>
          <w:tcPr>
            <w:tcW w:type="dxa" w:w="3300"/>
            <w:shd w:fill="EAF2FF"/>
            <w:vAlign w:val="center"/>
          </w:tcPr>
          <w:p>
            <w:r>
              <w:rPr>
                <w:rFonts w:ascii="Arial" w:hAnsi="Arial"/>
                <w:b/>
                <w:sz w:val="18"/>
              </w:rPr>
              <w:t>Health, safety, or scheduling notes</w:t>
            </w:r>
          </w:p>
        </w:tc>
        <w:tc>
          <w:tcPr>
            <w:tcW w:type="dxa" w:w="6060"/>
            <w:shd w:fill="FFF4D6"/>
            <w:vAlign w:val="center"/>
          </w:tcPr>
          <w:p>
            <w:r>
              <w:rPr>
                <w:rFonts w:ascii="Arial" w:hAnsi="Arial"/>
                <w:sz w:val="18"/>
              </w:rPr>
            </w:r>
          </w:p>
        </w:tc>
      </w:tr>
    </w:tbl>
    <w:p>
      <w:r>
        <w:br w:type="page"/>
      </w:r>
    </w:p>
    <w:p>
      <w:pPr>
        <w:pStyle w:val="Heading1"/>
      </w:pPr>
      <w:r>
        <w:t>Manager decision</w:t>
      </w:r>
    </w:p>
    <w:tbl>
      <w:tblPr>
        <w:tblW w:type="auto" w:w="0"/>
        <w:jc w:val="left"/>
        <w:tblLayout w:type="fixed"/>
        <w:tblLook w:firstColumn="1" w:firstRow="1" w:lastColumn="0" w:lastRow="0" w:noHBand="0" w:noVBand="1" w:val="04A0"/>
      </w:tblPr>
      <w:tblGrid>
        <w:gridCol w:w="4896"/>
        <w:gridCol w:w="4896"/>
      </w:tblGrid>
      <w:tr>
        <w:tc>
          <w:tcPr>
            <w:tcW w:type="dxa" w:w="3300"/>
            <w:shd w:fill="EAF2FF"/>
            <w:vAlign w:val="center"/>
          </w:tcPr>
          <w:p>
            <w:r>
              <w:rPr>
                <w:rFonts w:ascii="Arial" w:hAnsi="Arial"/>
                <w:b/>
                <w:sz w:val="18"/>
              </w:rPr>
              <w:t>Decision</w:t>
            </w:r>
          </w:p>
        </w:tc>
        <w:tc>
          <w:tcPr>
            <w:tcW w:type="dxa" w:w="6060"/>
            <w:shd w:fill="FFF4D6"/>
            <w:vAlign w:val="center"/>
          </w:tcPr>
          <w:p>
            <w:r>
              <w:rPr>
                <w:rFonts w:ascii="Arial" w:hAnsi="Arial"/>
                <w:sz w:val="18"/>
              </w:rPr>
              <w:t>☐ Approved   ☐ Declined   ☐ More information needed</w:t>
            </w:r>
          </w:p>
        </w:tc>
      </w:tr>
      <w:tr>
        <w:tc>
          <w:tcPr>
            <w:tcW w:type="dxa" w:w="3300"/>
            <w:shd w:fill="EAF2FF"/>
            <w:vAlign w:val="center"/>
          </w:tcPr>
          <w:p>
            <w:r>
              <w:rPr>
                <w:rFonts w:ascii="Arial" w:hAnsi="Arial"/>
                <w:b/>
                <w:sz w:val="18"/>
              </w:rPr>
              <w:t>Maximum approved hours</w:t>
            </w:r>
          </w:p>
        </w:tc>
        <w:tc>
          <w:tcPr>
            <w:tcW w:type="dxa" w:w="6060"/>
            <w:shd w:fill="FFF4D6"/>
            <w:vAlign w:val="center"/>
          </w:tcPr>
          <w:p>
            <w:r>
              <w:rPr>
                <w:rFonts w:ascii="Arial" w:hAnsi="Arial"/>
                <w:sz w:val="18"/>
              </w:rPr>
            </w:r>
          </w:p>
        </w:tc>
      </w:tr>
      <w:tr>
        <w:tc>
          <w:tcPr>
            <w:tcW w:type="dxa" w:w="3300"/>
            <w:shd w:fill="EAF2FF"/>
            <w:vAlign w:val="center"/>
          </w:tcPr>
          <w:p>
            <w:r>
              <w:rPr>
                <w:rFonts w:ascii="Arial" w:hAnsi="Arial"/>
                <w:b/>
                <w:sz w:val="18"/>
              </w:rPr>
              <w:t>Conditions or changes</w:t>
            </w:r>
          </w:p>
        </w:tc>
        <w:tc>
          <w:tcPr>
            <w:tcW w:type="dxa" w:w="6060"/>
            <w:shd w:fill="FFF4D6"/>
            <w:vAlign w:val="center"/>
          </w:tcPr>
          <w:p>
            <w:r>
              <w:rPr>
                <w:rFonts w:ascii="Arial" w:hAnsi="Arial"/>
                <w:sz w:val="18"/>
              </w:rPr>
            </w:r>
          </w:p>
        </w:tc>
      </w:tr>
      <w:tr>
        <w:tc>
          <w:tcPr>
            <w:tcW w:type="dxa" w:w="3300"/>
            <w:shd w:fill="EAF2FF"/>
            <w:vAlign w:val="center"/>
          </w:tcPr>
          <w:p>
            <w:r>
              <w:rPr>
                <w:rFonts w:ascii="Arial" w:hAnsi="Arial"/>
                <w:b/>
                <w:sz w:val="18"/>
              </w:rPr>
              <w:t>Pay / time-off treatment to verify</w:t>
            </w:r>
          </w:p>
        </w:tc>
        <w:tc>
          <w:tcPr>
            <w:tcW w:type="dxa" w:w="6060"/>
            <w:shd w:fill="FFF4D6"/>
            <w:vAlign w:val="center"/>
          </w:tcPr>
          <w:p>
            <w:r>
              <w:rPr>
                <w:rFonts w:ascii="Arial" w:hAnsi="Arial"/>
                <w:sz w:val="18"/>
              </w:rPr>
            </w:r>
          </w:p>
        </w:tc>
      </w:tr>
      <w:tr>
        <w:tc>
          <w:tcPr>
            <w:tcW w:type="dxa" w:w="3300"/>
            <w:shd w:fill="EAF2FF"/>
            <w:vAlign w:val="center"/>
          </w:tcPr>
          <w:p>
            <w:r>
              <w:rPr>
                <w:rFonts w:ascii="Arial" w:hAnsi="Arial"/>
                <w:b/>
                <w:sz w:val="18"/>
              </w:rPr>
              <w:t>Approver and date</w:t>
            </w:r>
          </w:p>
        </w:tc>
        <w:tc>
          <w:tcPr>
            <w:tcW w:type="dxa" w:w="6060"/>
            <w:shd w:fill="FFF4D6"/>
            <w:vAlign w:val="center"/>
          </w:tcPr>
          <w:p>
            <w:r>
              <w:rPr>
                <w:rFonts w:ascii="Arial" w:hAnsi="Arial"/>
                <w:sz w:val="18"/>
              </w:rPr>
            </w:r>
          </w:p>
        </w:tc>
      </w:tr>
    </w:tbl>
    <w:p>
      <w:pPr>
        <w:pStyle w:val="Heading1"/>
      </w:pPr>
      <w:r>
        <w:t>Completion record</w:t>
      </w:r>
    </w:p>
    <w:tbl>
      <w:tblPr>
        <w:tblW w:type="auto" w:w="0"/>
        <w:jc w:val="left"/>
        <w:tblLayout w:type="fixed"/>
        <w:tblLook w:firstColumn="1" w:firstRow="1" w:lastColumn="0" w:lastRow="0" w:noHBand="0" w:noVBand="1" w:val="04A0"/>
      </w:tblPr>
      <w:tblGrid>
        <w:gridCol w:w="4896"/>
        <w:gridCol w:w="4896"/>
      </w:tblGrid>
      <w:tr>
        <w:tc>
          <w:tcPr>
            <w:tcW w:type="dxa" w:w="3300"/>
            <w:shd w:fill="EAF2FF"/>
            <w:vAlign w:val="center"/>
          </w:tcPr>
          <w:p>
            <w:r>
              <w:rPr>
                <w:rFonts w:ascii="Arial" w:hAnsi="Arial"/>
                <w:b/>
                <w:sz w:val="18"/>
              </w:rPr>
              <w:t>Actual overtime date(s)</w:t>
            </w:r>
          </w:p>
        </w:tc>
        <w:tc>
          <w:tcPr>
            <w:tcW w:type="dxa" w:w="6060"/>
            <w:shd w:fill="FFF4D6"/>
            <w:vAlign w:val="center"/>
          </w:tcPr>
          <w:p>
            <w:r>
              <w:rPr>
                <w:rFonts w:ascii="Arial" w:hAnsi="Arial"/>
                <w:sz w:val="18"/>
              </w:rPr>
            </w:r>
          </w:p>
        </w:tc>
      </w:tr>
      <w:tr>
        <w:tc>
          <w:tcPr>
            <w:tcW w:type="dxa" w:w="3300"/>
            <w:shd w:fill="EAF2FF"/>
            <w:vAlign w:val="center"/>
          </w:tcPr>
          <w:p>
            <w:r>
              <w:rPr>
                <w:rFonts w:ascii="Arial" w:hAnsi="Arial"/>
                <w:b/>
                <w:sz w:val="18"/>
              </w:rPr>
              <w:t>Actual overtime hours</w:t>
            </w:r>
          </w:p>
        </w:tc>
        <w:tc>
          <w:tcPr>
            <w:tcW w:type="dxa" w:w="6060"/>
            <w:shd w:fill="FFF4D6"/>
            <w:vAlign w:val="center"/>
          </w:tcPr>
          <w:p>
            <w:r>
              <w:rPr>
                <w:rFonts w:ascii="Arial" w:hAnsi="Arial"/>
                <w:sz w:val="18"/>
              </w:rPr>
            </w:r>
          </w:p>
        </w:tc>
      </w:tr>
      <w:tr>
        <w:tc>
          <w:tcPr>
            <w:tcW w:type="dxa" w:w="3300"/>
            <w:shd w:fill="EAF2FF"/>
            <w:vAlign w:val="center"/>
          </w:tcPr>
          <w:p>
            <w:r>
              <w:rPr>
                <w:rFonts w:ascii="Arial" w:hAnsi="Arial"/>
                <w:b/>
                <w:sz w:val="18"/>
              </w:rPr>
              <w:t>Outcome / work completed</w:t>
            </w:r>
          </w:p>
        </w:tc>
        <w:tc>
          <w:tcPr>
            <w:tcW w:type="dxa" w:w="6060"/>
            <w:shd w:fill="FFF4D6"/>
            <w:vAlign w:val="center"/>
          </w:tcPr>
          <w:p>
            <w:r>
              <w:rPr>
                <w:rFonts w:ascii="Arial" w:hAnsi="Arial"/>
                <w:sz w:val="18"/>
              </w:rPr>
            </w:r>
          </w:p>
        </w:tc>
      </w:tr>
      <w:tr>
        <w:tc>
          <w:tcPr>
            <w:tcW w:type="dxa" w:w="3300"/>
            <w:shd w:fill="EAF2FF"/>
            <w:vAlign w:val="center"/>
          </w:tcPr>
          <w:p>
            <w:r>
              <w:rPr>
                <w:rFonts w:ascii="Arial" w:hAnsi="Arial"/>
                <w:b/>
                <w:sz w:val="18"/>
              </w:rPr>
              <w:t>Related timesheet or record reference</w:t>
            </w:r>
          </w:p>
        </w:tc>
        <w:tc>
          <w:tcPr>
            <w:tcW w:type="dxa" w:w="6060"/>
            <w:shd w:fill="FFF4D6"/>
            <w:vAlign w:val="center"/>
          </w:tcPr>
          <w:p>
            <w:r>
              <w:rPr>
                <w:rFonts w:ascii="Arial" w:hAnsi="Arial"/>
                <w:sz w:val="18"/>
              </w:rPr>
            </w:r>
          </w:p>
        </w:tc>
      </w:tr>
      <w:tr>
        <w:tc>
          <w:tcPr>
            <w:tcW w:type="dxa" w:w="3300"/>
            <w:shd w:fill="EAF2FF"/>
            <w:vAlign w:val="center"/>
          </w:tcPr>
          <w:p>
            <w:r>
              <w:rPr>
                <w:rFonts w:ascii="Arial" w:hAnsi="Arial"/>
                <w:b/>
                <w:sz w:val="18"/>
              </w:rPr>
              <w:t>Employee and manager confirmation</w:t>
            </w:r>
          </w:p>
        </w:tc>
        <w:tc>
          <w:tcPr>
            <w:tcW w:type="dxa" w:w="6060"/>
            <w:shd w:fill="FFF4D6"/>
            <w:vAlign w:val="center"/>
          </w:tcPr>
          <w:p>
            <w:r>
              <w:rPr>
                <w:rFonts w:ascii="Arial" w:hAnsi="Arial"/>
                <w:sz w:val="18"/>
              </w:rPr>
            </w:r>
          </w:p>
        </w:tc>
      </w:tr>
    </w:tbl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9792"/>
      </w:tblGrid>
      <w:tr>
        <w:tc>
          <w:tcPr>
            <w:tcW w:type="dxa" w:w="9360"/>
            <w:shd w:fill="FFF4D6"/>
          </w:tcPr>
          <w:p>
            <w:r>
              <w:rPr>
                <w:rFonts w:ascii="Arial" w:hAnsi="Arial"/>
                <w:b/>
                <w:sz w:val="19"/>
              </w:rPr>
              <w:t>Important</w:t>
            </w:r>
          </w:p>
          <w:p>
            <w:pPr>
              <w:spacing w:after="0"/>
            </w:pPr>
            <w:r>
              <w:rPr>
                <w:rFonts w:ascii="Arial" w:hAnsi="Arial"/>
                <w:sz w:val="18"/>
              </w:rPr>
              <w:t>This form is a general operational record, not legal, payroll, tax, employment, or labor-law advice. Overtime eligibility, authorization, pay, time off in lieu, and record requirements vary by jurisdiction and contract.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936" w:right="1224" w:bottom="936" w:left="122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/>
        <w:color w:val="52627F"/>
        <w:sz w:val="14"/>
      </w:rPr>
      <w:t>CC0 1.0 | Free to adapt and reuse | sandtime.io/templates/overtime-request-form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</w:pPr>
    <w:r>
      <w:rPr>
        <w:rFonts w:ascii="Arial" w:hAnsi="Arial"/>
        <w:color w:val="52627F"/>
        <w:sz w:val="16"/>
      </w:rPr>
      <w:t>Sandtime.io | Free business templates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4" w:lineRule="auto"/>
    </w:pPr>
    <w:rPr>
      <w:rFonts w:ascii="Arial" w:hAnsi="Arial"/>
      <w:color w:val="051441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220" w:after="100"/>
      <w:outlineLvl w:val="0"/>
    </w:pPr>
    <w:rPr>
      <w:rFonts w:asciiTheme="majorHAnsi" w:eastAsiaTheme="majorEastAsia" w:hAnsiTheme="majorHAnsi" w:cstheme="majorBidi" w:ascii="Arial" w:hAnsi="Arial"/>
      <w:b/>
      <w:bCs/>
      <w:color w:val="0052CC"/>
      <w:sz w:val="3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