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/>
          <w:b/>
          <w:color w:val="1F49B5"/>
          <w:sz w:val="16"/>
        </w:rPr>
        <w:t>EDYTOWALNY SZABLON POLITYKI</w:t>
      </w:r>
    </w:p>
    <w:p>
      <w:pPr>
        <w:spacing w:after="40"/>
      </w:pPr>
      <w:r>
        <w:rPr>
          <w:rFonts w:ascii="Arial" w:hAnsi="Arial"/>
          <w:b/>
          <w:color w:val="11182B"/>
          <w:sz w:val="42"/>
        </w:rPr>
        <w:t>Polityka nadgodzin - szablon</w:t>
      </w:r>
    </w:p>
    <w:p>
      <w:pPr>
        <w:spacing w:after="180"/>
      </w:pPr>
      <w:r>
        <w:rPr>
          <w:rFonts w:ascii="Arial" w:hAnsi="Arial"/>
          <w:color w:val="44506A"/>
          <w:sz w:val="20"/>
        </w:rPr>
        <w:t>Praktyczny punkt wyjścia dla tego, jak nadgodziny są zatwierdzane, rejestrowane, wynagradzane i utrzymywane w zdrowych granicach.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Organizacja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[Nazwa organizacji]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Właściciel polityki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[Rola lub osoba]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Data wejścia w życie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[RRRR-MM-DD]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Data przeglądu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[RRRR-MM-DD]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Wersja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[1.0]</w:t>
            </w:r>
          </w:p>
        </w:tc>
      </w:tr>
    </w:tbl>
    <w:p>
      <w:pPr>
        <w:spacing w:after="16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60"/>
            </w:pPr>
            <w:r>
              <w:rPr>
                <w:rFonts w:ascii="Arial" w:hAnsi="Arial"/>
                <w:b/>
                <w:color w:val="051441"/>
                <w:sz w:val="21"/>
              </w:rPr>
              <w:t>Jak korzystać z tego szablonu</w:t>
            </w:r>
          </w:p>
          <w:p>
            <w:pPr>
              <w:spacing w:after="0"/>
            </w:pPr>
            <w:r>
              <w:rPr>
                <w:rFonts w:ascii="Arial" w:hAnsi="Arial"/>
                <w:color w:val="2C3547"/>
                <w:sz w:val="19"/>
              </w:rPr>
              <w:t>Uzupełnij wyróżnione pola i wybierz zapisy, które odpowiadają temu, jak działa Twoja organizacja. Usuń przykłady, które nie mają zastosowania. Udostępnij gotową politykę wszystkim, którzy pracują w nadgodzinach lub je zatwierdzają.</w:t>
            </w:r>
          </w:p>
        </w:tc>
      </w:tr>
    </w:tbl>
    <w:p>
      <w:pPr>
        <w:spacing w:after="10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60"/>
            </w:pPr>
            <w:r>
              <w:rPr>
                <w:rFonts w:ascii="Arial" w:hAnsi="Arial"/>
                <w:b/>
                <w:color w:val="051441"/>
                <w:sz w:val="21"/>
              </w:rPr>
              <w:t>Ważne</w:t>
            </w:r>
          </w:p>
          <w:p>
            <w:pPr>
              <w:spacing w:after="0"/>
            </w:pPr>
            <w:r>
              <w:rPr>
                <w:rFonts w:ascii="Arial" w:hAnsi="Arial"/>
                <w:color w:val="2C3547"/>
                <w:sz w:val="19"/>
              </w:rPr>
              <w:t>Ten szablon to ogólne wskazówki organizacyjne, a nie porada prawna, kadrowa, podatkowa ani z zakresu prawa pracy. Uprawnienia do nadgodzin, ich zatwierdzanie, wynagrodzenie, przerwy na odpoczynek i maksymalny czas pracy różnią się w zależności od kraju, pracodawcy i umowy. Gdy liczy się zgodność z przepisami, zleć przegląd gotowej polityki wykwalifikowanemu doradcy.</w:t>
            </w:r>
          </w:p>
        </w:tc>
      </w:tr>
    </w:tbl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1. Cel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Ta polityka wyjaśnia, jak [nazwa organizacji] obsługuje nadgodziny, aby dodatkowe godziny były planowane, zatwierdzane, rejestrowane i sprawiedliwie wynagradzane.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Jej celem jest ochrona zarówno realizacji zadań, jak i dobrostanu pracowników.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2. Zakres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Ta polityka dotyczy [pracowników / współpracowników / uprawnionych stanowisk]. Niektóre stanowiska mogą być wyłączone z nadgodzin na mocy [umowy lub przepisów lokalnych].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Gdy umowa lub przepisy lokalne stanowią inaczej, mają one pierwszeństwo.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3. Co jest nadgodziną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Nadgodziny to czas przepracowany ponad [standardowe godziny dzienne lub tygodniowe], zgodnie z definicją [umowy lub przepisów lokalnych].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Krótkie, incydentalne dodatkowe minuty są [rozliczane zgodnie z zasadą]; czas podróży i dyżuru podlega [odrębnym zasadom].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4. Wcześniejsza zgoda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Nadgodziny muszą zostać zatwierdzone przez [przełożonego / rolę] przed ich przepracowaniem, z wyjątkiem rzeczywistej sytuacji nagłej.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Wnioski wskazują powód, przewidywane godziny i pracę do wykonania, a zgoda może określać maksymalną liczbę godzin.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5. Rejestrowanie nadgodzin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Rejestruj wszystkie nadgodziny w [systemie / rejestrze nadgodzin / karcie czasu pracy] z datą, godzinami, powodem i osobą zatwierdzającą.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Zatwierdzone nadgodziny są uzgadniane z zapisem przed naliczeniem płac lub rozliczeniem.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6. Wynagrodzenie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Zatwierdzone nadgodziny są wynagradzane jako [płatne według [stawki] / czas wolny w zamian / inna metoda] zgodnie z [umową lub przepisami lokalnymi].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Metoda i ewentualne mnożniki stawki są potwierdzane z [rolą] i stosowane konsekwentnie.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7. Limity i dobrostan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Czas pracy, w tym nadgodziny, pozostaje w granicach [prawnych lub wynikających z polityki], z wymaganymi przerwami na odpoczynek między zmianami.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Menedżerowie monitorują nadgodziny, aby unikać nadmiernych lub powtarzających się dodatkowych godzin i chronić zdrowie.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8. Uprawnienia i wyłączenia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[Opisz, które stanowiska są uprawnione do płatnych nadgodzin, a które są wyłączone.]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Pytania o uprawnienia kieruj do [roli].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9. Role i obowiązki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Osoby pracujące w nadgodzinach: najpierw uzyskują zgodę, dokładnie rejestrują godziny i zgłaszają obawy o obciążenie pracą.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Menedżerowie: zatwierdzają z wyprzedzeniem, utrzymują nadgodziny na rozsądnym poziomie i weryfikują zapisy. Właściciel polityki: utrzymuje tę politykę i okresowo ją przegląda.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10. Wyjątki i pytania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Nadgodziny w sytuacji nagłej przepracowane bez wcześniejszej zgody należy zgłosić do [roli] możliwie najszybciej i zarejestrować w ten sam sposób.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Pytania kieruj do [osoby kontaktowej lub kanału].</w:t>
      </w:r>
    </w:p>
    <w:p>
      <w:pPr>
        <w:spacing w:after="120" w:before="0"/>
      </w:pP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Lista wdrożeniowa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Zdefiniuj, co jest nadgodziną i które stanowiska są uprawnione.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Ustal proces zatwierdzania i kto może autoryzować nadgodziny.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Zdecyduj, jak nadgodziny są rejestrowane i uzgadniane.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Potwierdź wynagrodzenie, stawki lub czas wolny w zamian.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Ustal maksymalny czas pracy i wymagane przerwy na odpoczynek.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Sprawdź wymogi lokalne, zatwierdź politykę i udostępnij ją zespołowi.</w:t>
      </w:r>
    </w:p>
    <w:p>
      <w:pPr>
        <w:spacing w:after="120" w:before="0"/>
      </w:pPr>
    </w:p>
    <w:p>
      <w:pPr>
        <w:spacing w:before="120" w:after="80"/>
      </w:pPr>
      <w:r>
        <w:rPr>
          <w:rFonts w:ascii="Arial" w:hAnsi="Arial"/>
          <w:b/>
          <w:color w:val="1F49B5"/>
          <w:sz w:val="23"/>
        </w:rPr>
        <w:t>Zatwierdzenie i potwierdzenie zapoznania się z polityką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468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Polityka zatwierdzona przez</w:t>
            </w:r>
          </w:p>
        </w:tc>
        <w:tc>
          <w:tcPr>
            <w:tcW w:type="dxa" w:w="468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</w:r>
          </w:p>
        </w:tc>
      </w:tr>
      <w:tr>
        <w:tc>
          <w:tcPr>
            <w:tcW w:type="dxa" w:w="468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Data zatwierdzenia</w:t>
            </w:r>
          </w:p>
        </w:tc>
        <w:tc>
          <w:tcPr>
            <w:tcW w:type="dxa" w:w="468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</w:r>
          </w:p>
        </w:tc>
      </w:tr>
      <w:tr>
        <w:tc>
          <w:tcPr>
            <w:tcW w:type="dxa" w:w="468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Data następnego przeglądu</w:t>
            </w:r>
          </w:p>
        </w:tc>
        <w:tc>
          <w:tcPr>
            <w:tcW w:type="dxa" w:w="468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</w:r>
          </w:p>
        </w:tc>
      </w:tr>
      <w:tr>
        <w:tc>
          <w:tcPr>
            <w:tcW w:type="dxa" w:w="468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Sposób potwierdzenia przez pracownika</w:t>
            </w:r>
          </w:p>
        </w:tc>
        <w:tc>
          <w:tcPr>
            <w:tcW w:type="dxa" w:w="468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</w:r>
          </w:p>
        </w:tc>
      </w:tr>
    </w:tbl>
    <w:p>
      <w:pPr>
        <w:spacing w:after="16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60"/>
            </w:pPr>
            <w:r>
              <w:rPr>
                <w:rFonts w:ascii="Arial" w:hAnsi="Arial"/>
                <w:b/>
                <w:color w:val="051441"/>
                <w:sz w:val="21"/>
              </w:rPr>
              <w:t>CC0 1.0</w:t>
            </w:r>
          </w:p>
          <w:p>
            <w:pPr>
              <w:spacing w:after="0"/>
            </w:pPr>
            <w:r>
              <w:rPr>
                <w:rFonts w:ascii="Arial" w:hAnsi="Arial"/>
                <w:color w:val="2C3547"/>
                <w:sz w:val="19"/>
              </w:rPr>
              <w:t>Można ją swobodnie kopiować, edytować, zmieniać markę i wykorzystywać komercyjnie. Ten szablon to ogólne wskazówki organizacyjne, a nie porada prawna, kadrowa, podatkowa ani z zakresu prawa pracy. Przepisy lokalne i zobowiązania umowne różnią się między sobą. Gdy liczy się zgodność z przepisami, zleć przegląd gotowej polityki wykwalifikowanemu doradcy.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8A93A6"/>
        <w:sz w:val="16"/>
      </w:rPr>
      <w:t>Darmowy szablon polityki nadgodzin - Sandtime.io - darmowa ewidencja czasu pracy dla nieograniczonej liczby użytkowników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nadgodzin - szablon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